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DC4FD2" w:rsidP="00231644">
      <w:pPr>
        <w:ind w:firstLine="634"/>
        <w:jc w:val="right"/>
        <w:rPr>
          <w:lang w:val="ru-RU"/>
        </w:rPr>
      </w:pPr>
      <w:r w:rsidRPr="00DC4FD2">
        <w:rPr>
          <w:lang w:val="ru-RU"/>
        </w:rPr>
        <w:t>Дело № 5-</w:t>
      </w:r>
      <w:r w:rsidRPr="00DC4FD2" w:rsidR="00231644">
        <w:rPr>
          <w:lang w:val="ru-RU"/>
        </w:rPr>
        <w:t>88</w:t>
      </w:r>
      <w:r w:rsidRPr="00DC4FD2">
        <w:rPr>
          <w:lang w:val="ru-RU"/>
        </w:rPr>
        <w:t>-</w:t>
      </w:r>
      <w:r w:rsidRPr="00DC4FD2" w:rsidR="006935A4">
        <w:rPr>
          <w:lang w:val="ru-RU"/>
        </w:rPr>
        <w:t>2004</w:t>
      </w:r>
      <w:r w:rsidRPr="00DC4FD2">
        <w:rPr>
          <w:lang w:val="ru-RU"/>
        </w:rPr>
        <w:t>/</w:t>
      </w:r>
      <w:r w:rsidRPr="00DC4FD2" w:rsidR="00231644">
        <w:rPr>
          <w:lang w:val="ru-RU"/>
        </w:rPr>
        <w:t>2026</w:t>
      </w:r>
    </w:p>
    <w:p w:rsidR="00C4492D" w:rsidRPr="00DC4FD2" w:rsidP="00231644">
      <w:pPr>
        <w:jc w:val="center"/>
        <w:rPr>
          <w:lang w:val="ru-RU"/>
        </w:rPr>
      </w:pPr>
      <w:r w:rsidRPr="00DC4FD2">
        <w:rPr>
          <w:bCs/>
          <w:lang w:val="ru-RU"/>
        </w:rPr>
        <w:t>ПОСТАНОВЛЕНИЕ</w:t>
      </w:r>
    </w:p>
    <w:p w:rsidR="00C4492D" w:rsidRPr="00DC4FD2" w:rsidP="00231644">
      <w:pPr>
        <w:jc w:val="center"/>
        <w:rPr>
          <w:lang w:val="ru-RU"/>
        </w:rPr>
      </w:pPr>
      <w:r w:rsidRPr="00DC4FD2">
        <w:rPr>
          <w:lang w:val="ru-RU"/>
        </w:rPr>
        <w:t>о назначении административного наказания</w:t>
      </w:r>
    </w:p>
    <w:p w:rsidR="00C4492D" w:rsidRPr="00DC4FD2" w:rsidP="00231644">
      <w:pPr>
        <w:rPr>
          <w:lang w:val="ru-RU"/>
        </w:rPr>
      </w:pPr>
      <w:r w:rsidRPr="00DC4FD2">
        <w:rPr>
          <w:lang w:val="ru-RU"/>
        </w:rPr>
        <w:t>20</w:t>
      </w:r>
      <w:r w:rsidRPr="00DC4FD2" w:rsidR="00F03AB9">
        <w:rPr>
          <w:lang w:val="ru-RU"/>
        </w:rPr>
        <w:t xml:space="preserve"> </w:t>
      </w:r>
      <w:r w:rsidRPr="00DC4FD2">
        <w:rPr>
          <w:lang w:val="ru-RU"/>
        </w:rPr>
        <w:t>января</w:t>
      </w:r>
      <w:r w:rsidRPr="00DC4FD2" w:rsidR="00F03AB9">
        <w:rPr>
          <w:lang w:val="ru-RU"/>
        </w:rPr>
        <w:t xml:space="preserve"> </w:t>
      </w:r>
      <w:r w:rsidRPr="00DC4FD2" w:rsidR="001A10BD">
        <w:rPr>
          <w:lang w:val="ru-RU"/>
        </w:rPr>
        <w:t>20</w:t>
      </w:r>
      <w:r w:rsidRPr="00DC4FD2">
        <w:rPr>
          <w:lang w:val="ru-RU"/>
        </w:rPr>
        <w:t>26</w:t>
      </w:r>
      <w:r w:rsidRPr="00DC4FD2" w:rsidR="00F03AB9">
        <w:rPr>
          <w:lang w:val="ru-RU"/>
        </w:rPr>
        <w:t xml:space="preserve"> года</w:t>
      </w:r>
      <w:r w:rsidRPr="00DC4FD2" w:rsidR="00F03AB9">
        <w:rPr>
          <w:lang w:val="ru-RU"/>
        </w:rPr>
        <w:tab/>
      </w:r>
      <w:r w:rsidRPr="00DC4FD2" w:rsidR="00C779C5">
        <w:rPr>
          <w:lang w:val="ru-RU"/>
        </w:rPr>
        <w:t xml:space="preserve">          </w:t>
      </w:r>
      <w:r w:rsidRPr="00DC4FD2" w:rsidR="005C1CBD">
        <w:rPr>
          <w:lang w:val="ru-RU"/>
        </w:rPr>
        <w:t xml:space="preserve"> </w:t>
      </w:r>
      <w:r w:rsidRPr="00DC4FD2" w:rsidR="00C210B0">
        <w:rPr>
          <w:lang w:val="ru-RU"/>
        </w:rPr>
        <w:t xml:space="preserve">      </w:t>
      </w:r>
      <w:r w:rsidRPr="00DC4FD2" w:rsidR="005C1CBD">
        <w:rPr>
          <w:lang w:val="ru-RU"/>
        </w:rPr>
        <w:t xml:space="preserve">   </w:t>
      </w:r>
      <w:r w:rsidRPr="00DC4FD2" w:rsidR="00C210B0">
        <w:rPr>
          <w:lang w:val="ru-RU"/>
        </w:rPr>
        <w:t xml:space="preserve">    </w:t>
      </w:r>
      <w:r w:rsidRPr="00DC4FD2" w:rsidR="003B475C">
        <w:rPr>
          <w:lang w:val="ru-RU"/>
        </w:rPr>
        <w:t xml:space="preserve">  </w:t>
      </w:r>
      <w:r w:rsidRPr="00DC4FD2" w:rsidR="00C210B0">
        <w:rPr>
          <w:lang w:val="ru-RU"/>
        </w:rPr>
        <w:t xml:space="preserve">            </w:t>
      </w:r>
      <w:r w:rsidRPr="00DC4FD2" w:rsidR="00F03AB9">
        <w:rPr>
          <w:lang w:val="ru-RU"/>
        </w:rPr>
        <w:t xml:space="preserve">                    </w:t>
      </w:r>
      <w:r w:rsidRPr="00DC4FD2" w:rsidR="00727D4E">
        <w:rPr>
          <w:lang w:val="ru-RU"/>
        </w:rPr>
        <w:t xml:space="preserve">  </w:t>
      </w:r>
      <w:r w:rsidRPr="00DC4FD2" w:rsidR="00F03AB9">
        <w:rPr>
          <w:lang w:val="ru-RU"/>
        </w:rPr>
        <w:t xml:space="preserve"> </w:t>
      </w:r>
      <w:r w:rsidRPr="00DC4FD2" w:rsidR="003F0DAA">
        <w:rPr>
          <w:lang w:val="ru-RU"/>
        </w:rPr>
        <w:t xml:space="preserve"> </w:t>
      </w:r>
      <w:r w:rsidRPr="00DC4FD2" w:rsidR="008D6EC5">
        <w:rPr>
          <w:lang w:val="ru-RU"/>
        </w:rPr>
        <w:t xml:space="preserve">    </w:t>
      </w:r>
      <w:r w:rsidRPr="00DC4FD2" w:rsidR="003F0DAA">
        <w:rPr>
          <w:lang w:val="ru-RU"/>
        </w:rPr>
        <w:t xml:space="preserve"> </w:t>
      </w:r>
      <w:r w:rsidRPr="00DC4FD2" w:rsidR="00F03AB9">
        <w:rPr>
          <w:lang w:val="ru-RU"/>
        </w:rPr>
        <w:t xml:space="preserve">  город Нефтеюганск</w:t>
      </w:r>
    </w:p>
    <w:p w:rsidR="00C4492D" w:rsidRPr="00DC4FD2" w:rsidP="00231644">
      <w:pPr>
        <w:jc w:val="both"/>
        <w:rPr>
          <w:lang w:val="ru-RU"/>
        </w:rPr>
      </w:pPr>
    </w:p>
    <w:p w:rsidR="006A5B71" w:rsidRPr="00DC4FD2" w:rsidP="00231644">
      <w:pPr>
        <w:ind w:firstLine="567"/>
        <w:jc w:val="both"/>
        <w:rPr>
          <w:lang w:val="ru-RU"/>
        </w:rPr>
      </w:pPr>
      <w:r w:rsidRPr="00DC4FD2">
        <w:rPr>
          <w:lang w:val="ru-RU"/>
        </w:rPr>
        <w:t xml:space="preserve">Мировой судья судебного участка № </w:t>
      </w:r>
      <w:r w:rsidRPr="00DC4FD2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DC4FD2" w:rsidR="00E22F2B">
        <w:rPr>
          <w:lang w:val="ru-RU"/>
        </w:rPr>
        <w:t xml:space="preserve"> </w:t>
      </w:r>
      <w:r w:rsidRPr="00DC4FD2" w:rsidR="009756D0">
        <w:rPr>
          <w:lang w:val="ru-RU"/>
        </w:rPr>
        <w:t>Постовалова Т.П.</w:t>
      </w:r>
      <w:r w:rsidRPr="00DC4FD2" w:rsidR="006935A4">
        <w:rPr>
          <w:lang w:val="ru-RU"/>
        </w:rPr>
        <w:t xml:space="preserve"> (</w:t>
      </w:r>
      <w:r w:rsidRPr="00DC4FD2">
        <w:rPr>
          <w:lang w:val="ru-RU"/>
        </w:rPr>
        <w:t xml:space="preserve">628309, ХМАО-Югра, г. Нефтеюганск, 1 </w:t>
      </w:r>
      <w:r w:rsidRPr="00DC4FD2">
        <w:rPr>
          <w:lang w:val="ru-RU"/>
        </w:rPr>
        <w:t>мкр</w:t>
      </w:r>
      <w:r w:rsidRPr="00DC4FD2">
        <w:rPr>
          <w:lang w:val="ru-RU"/>
        </w:rPr>
        <w:t xml:space="preserve">-н, дом 30), рассмотрев в открытом судебном заседании </w:t>
      </w:r>
      <w:r w:rsidRPr="00DC4FD2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DC4FD2" w:rsidP="00231644">
      <w:pPr>
        <w:ind w:firstLine="567"/>
        <w:jc w:val="both"/>
        <w:rPr>
          <w:lang w:val="ru-RU"/>
        </w:rPr>
      </w:pPr>
      <w:r w:rsidRPr="00DC4FD2">
        <w:rPr>
          <w:lang w:val="ru-RU"/>
        </w:rPr>
        <w:t>Халисова</w:t>
      </w:r>
      <w:r w:rsidRPr="00DC4FD2">
        <w:rPr>
          <w:lang w:val="ru-RU"/>
        </w:rPr>
        <w:t xml:space="preserve"> О.Р.</w:t>
      </w:r>
      <w:r w:rsidRPr="00DC4FD2" w:rsidR="005F6AE4">
        <w:rPr>
          <w:lang w:val="ru-RU"/>
        </w:rPr>
        <w:t xml:space="preserve">, </w:t>
      </w:r>
      <w:r w:rsidRPr="00DC4FD2">
        <w:rPr>
          <w:lang w:val="ru-RU"/>
        </w:rPr>
        <w:t>***</w:t>
      </w:r>
      <w:r w:rsidRPr="00DC4FD2">
        <w:rPr>
          <w:lang w:val="ru-RU"/>
        </w:rPr>
        <w:t xml:space="preserve"> </w:t>
      </w:r>
      <w:r w:rsidRPr="00DC4FD2" w:rsidR="005F6AE4">
        <w:rPr>
          <w:lang w:val="ru-RU"/>
        </w:rPr>
        <w:t xml:space="preserve">года рождения, место рождения: </w:t>
      </w:r>
      <w:r w:rsidRPr="00DC4FD2">
        <w:rPr>
          <w:lang w:val="ru-RU"/>
        </w:rPr>
        <w:t>***</w:t>
      </w:r>
      <w:r w:rsidRPr="00DC4FD2" w:rsidR="005F6AE4">
        <w:rPr>
          <w:lang w:val="ru-RU"/>
        </w:rPr>
        <w:t xml:space="preserve">, зарегистрированного и проживающего по адресу: </w:t>
      </w:r>
      <w:r w:rsidRPr="00DC4FD2">
        <w:rPr>
          <w:lang w:val="ru-RU"/>
        </w:rPr>
        <w:t>***</w:t>
      </w:r>
      <w:r w:rsidRPr="00DC4FD2" w:rsidR="005F6AE4">
        <w:rPr>
          <w:lang w:val="ru-RU"/>
        </w:rPr>
        <w:t xml:space="preserve">, </w:t>
      </w:r>
      <w:r w:rsidRPr="00DC4FD2" w:rsidR="006935A4">
        <w:rPr>
          <w:lang w:val="ru-RU"/>
        </w:rPr>
        <w:t xml:space="preserve">паспортные данные: </w:t>
      </w:r>
      <w:r w:rsidRPr="00DC4FD2">
        <w:rPr>
          <w:lang w:val="ru-RU"/>
        </w:rPr>
        <w:t>***</w:t>
      </w:r>
      <w:r w:rsidRPr="00DC4FD2" w:rsidR="005F6AE4">
        <w:rPr>
          <w:lang w:val="ru-RU"/>
        </w:rPr>
        <w:t>,</w:t>
      </w:r>
    </w:p>
    <w:p w:rsidR="00061B53" w:rsidRPr="00DC4FD2" w:rsidP="00231644">
      <w:pPr>
        <w:jc w:val="center"/>
        <w:rPr>
          <w:lang w:val="ru-RU"/>
        </w:rPr>
      </w:pPr>
      <w:r w:rsidRPr="00DC4FD2">
        <w:rPr>
          <w:bCs/>
          <w:lang w:val="ru-RU"/>
        </w:rPr>
        <w:t>УСТАНОВИЛ:</w:t>
      </w:r>
    </w:p>
    <w:p w:rsidR="003B475C" w:rsidRPr="00DC4FD2" w:rsidP="00231644">
      <w:pPr>
        <w:jc w:val="center"/>
        <w:rPr>
          <w:lang w:val="ru-RU"/>
        </w:rPr>
      </w:pPr>
    </w:p>
    <w:p w:rsidR="00BE4646" w:rsidRPr="00DC4FD2" w:rsidP="00231644">
      <w:pPr>
        <w:widowControl w:val="0"/>
        <w:ind w:firstLine="567"/>
        <w:jc w:val="both"/>
        <w:rPr>
          <w:lang w:val="ru-RU"/>
        </w:rPr>
      </w:pPr>
      <w:r w:rsidRPr="00DC4FD2">
        <w:rPr>
          <w:lang w:val="ru-RU"/>
        </w:rPr>
        <w:t>02</w:t>
      </w:r>
      <w:r w:rsidRPr="00DC4FD2" w:rsidR="00F03AB9">
        <w:rPr>
          <w:lang w:val="ru-RU"/>
        </w:rPr>
        <w:t>.</w:t>
      </w:r>
      <w:r w:rsidRPr="00DC4FD2" w:rsidR="00E7068B">
        <w:rPr>
          <w:lang w:val="ru-RU"/>
        </w:rPr>
        <w:t>09</w:t>
      </w:r>
      <w:r w:rsidRPr="00DC4FD2" w:rsidR="00F03AB9">
        <w:rPr>
          <w:lang w:val="ru-RU"/>
        </w:rPr>
        <w:t>.202</w:t>
      </w:r>
      <w:r w:rsidRPr="00DC4FD2" w:rsidR="00B66626">
        <w:rPr>
          <w:lang w:val="ru-RU"/>
        </w:rPr>
        <w:t>5</w:t>
      </w:r>
      <w:r w:rsidRPr="00DC4FD2" w:rsidR="00F03AB9">
        <w:rPr>
          <w:lang w:val="ru-RU"/>
        </w:rPr>
        <w:t xml:space="preserve"> </w:t>
      </w:r>
      <w:r w:rsidRPr="00DC4FD2" w:rsidR="002A734F">
        <w:rPr>
          <w:lang w:val="ru-RU"/>
        </w:rPr>
        <w:t>в 00 час. 01 мин.</w:t>
      </w:r>
      <w:r w:rsidRPr="00DC4FD2" w:rsidR="00F03AB9">
        <w:rPr>
          <w:lang w:val="ru-RU"/>
        </w:rPr>
        <w:t xml:space="preserve"> по адресу: </w:t>
      </w:r>
      <w:r w:rsidRPr="00DC4FD2">
        <w:rPr>
          <w:lang w:val="ru-RU"/>
        </w:rPr>
        <w:t>***</w:t>
      </w:r>
      <w:r w:rsidRPr="00DC4FD2" w:rsidR="00F03AB9">
        <w:rPr>
          <w:lang w:val="ru-RU"/>
        </w:rPr>
        <w:t xml:space="preserve">, </w:t>
      </w:r>
      <w:r w:rsidRPr="00DC4FD2">
        <w:rPr>
          <w:lang w:val="ru-RU"/>
        </w:rPr>
        <w:t>Халисов</w:t>
      </w:r>
      <w:r w:rsidRPr="00DC4FD2">
        <w:rPr>
          <w:lang w:val="ru-RU"/>
        </w:rPr>
        <w:t xml:space="preserve"> О.Р.</w:t>
      </w:r>
      <w:r w:rsidRPr="00DC4FD2" w:rsidR="005478B8">
        <w:rPr>
          <w:lang w:val="ru-RU"/>
        </w:rPr>
        <w:t xml:space="preserve"> </w:t>
      </w:r>
      <w:r w:rsidRPr="00DC4FD2" w:rsidR="00F03AB9">
        <w:rPr>
          <w:lang w:val="ru-RU"/>
        </w:rPr>
        <w:t xml:space="preserve">в срок, предусмотренный </w:t>
      </w:r>
      <w:hyperlink r:id="rId5" w:history="1">
        <w:r w:rsidRPr="00DC4FD2" w:rsidR="00F03AB9">
          <w:rPr>
            <w:lang w:val="ru-RU"/>
          </w:rPr>
          <w:t>ч. 1 ст. 32.2</w:t>
        </w:r>
      </w:hyperlink>
      <w:r w:rsidRPr="00DC4FD2" w:rsidR="00F03AB9">
        <w:rPr>
          <w:lang w:val="ru-RU"/>
        </w:rPr>
        <w:t xml:space="preserve"> КоАП РФ, не уплатил административный штраф в размере </w:t>
      </w:r>
      <w:r w:rsidRPr="00DC4FD2">
        <w:rPr>
          <w:lang w:val="ru-RU"/>
        </w:rPr>
        <w:t>1500</w:t>
      </w:r>
      <w:r w:rsidRPr="00DC4FD2" w:rsidR="00F03AB9">
        <w:rPr>
          <w:lang w:val="ru-RU"/>
        </w:rPr>
        <w:t xml:space="preserve"> руб., назначенный постановлением </w:t>
      </w:r>
      <w:r w:rsidRPr="00DC4FD2" w:rsidR="00061B53">
        <w:rPr>
          <w:lang w:val="ru-RU"/>
        </w:rPr>
        <w:t>№</w:t>
      </w:r>
      <w:r w:rsidRPr="00DC4FD2">
        <w:rPr>
          <w:lang w:val="ru-RU"/>
        </w:rPr>
        <w:t>***</w:t>
      </w:r>
      <w:r w:rsidRPr="00DC4FD2">
        <w:rPr>
          <w:lang w:val="ru-RU"/>
        </w:rPr>
        <w:t xml:space="preserve"> </w:t>
      </w:r>
      <w:r w:rsidRPr="00DC4FD2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DC4FD2">
        <w:rPr>
          <w:lang w:val="ru-RU"/>
        </w:rPr>
        <w:t>19.06.2025</w:t>
      </w:r>
      <w:r w:rsidRPr="00DC4FD2" w:rsidR="00061B53">
        <w:rPr>
          <w:lang w:val="ru-RU"/>
        </w:rPr>
        <w:t xml:space="preserve">, вступившего в законную силу </w:t>
      </w:r>
      <w:r w:rsidRPr="00DC4FD2">
        <w:rPr>
          <w:lang w:val="ru-RU"/>
        </w:rPr>
        <w:t>01.07.2025</w:t>
      </w:r>
      <w:r w:rsidRPr="00DC4FD2" w:rsidR="0062249D">
        <w:rPr>
          <w:lang w:val="ru-RU"/>
        </w:rPr>
        <w:t xml:space="preserve">, врученного </w:t>
      </w:r>
      <w:r w:rsidRPr="00DC4FD2">
        <w:rPr>
          <w:lang w:val="ru-RU"/>
        </w:rPr>
        <w:t>Халисову</w:t>
      </w:r>
      <w:r w:rsidRPr="00DC4FD2">
        <w:rPr>
          <w:lang w:val="ru-RU"/>
        </w:rPr>
        <w:t xml:space="preserve"> О.Р.</w:t>
      </w:r>
      <w:r w:rsidRPr="00DC4FD2" w:rsidR="0062249D">
        <w:rPr>
          <w:lang w:val="ru-RU"/>
        </w:rPr>
        <w:t xml:space="preserve"> </w:t>
      </w:r>
      <w:r w:rsidRPr="00DC4FD2">
        <w:rPr>
          <w:lang w:val="ru-RU"/>
        </w:rPr>
        <w:t>19.06.2025</w:t>
      </w:r>
      <w:r w:rsidRPr="00DC4FD2" w:rsidR="007A6D20">
        <w:rPr>
          <w:lang w:val="ru-RU"/>
        </w:rPr>
        <w:t>.</w:t>
      </w:r>
    </w:p>
    <w:p w:rsidR="00BE4646" w:rsidRPr="00DC4FD2" w:rsidP="00231644">
      <w:pPr>
        <w:widowControl w:val="0"/>
        <w:ind w:firstLine="567"/>
        <w:jc w:val="both"/>
        <w:rPr>
          <w:lang w:val="ru-RU"/>
        </w:rPr>
      </w:pPr>
      <w:r w:rsidRPr="00DC4FD2">
        <w:rPr>
          <w:lang w:val="ru-RU"/>
        </w:rPr>
        <w:t xml:space="preserve">В судебном заседании </w:t>
      </w:r>
      <w:r w:rsidRPr="00DC4FD2" w:rsidR="00231644">
        <w:rPr>
          <w:lang w:val="ru-RU"/>
        </w:rPr>
        <w:t>Халисов</w:t>
      </w:r>
      <w:r w:rsidRPr="00DC4FD2" w:rsidR="00231644">
        <w:rPr>
          <w:lang w:val="ru-RU"/>
        </w:rPr>
        <w:t xml:space="preserve"> О.Р.</w:t>
      </w:r>
      <w:r w:rsidRPr="00DC4FD2">
        <w:rPr>
          <w:lang w:val="ru-RU"/>
        </w:rPr>
        <w:t xml:space="preserve"> </w:t>
      </w:r>
      <w:r w:rsidRPr="00DC4FD2">
        <w:rPr>
          <w:lang w:val="ru-RU"/>
        </w:rPr>
        <w:t>вину в совершении администр</w:t>
      </w:r>
      <w:r w:rsidRPr="00DC4FD2" w:rsidR="00231644">
        <w:rPr>
          <w:lang w:val="ru-RU"/>
        </w:rPr>
        <w:t>ативного правонарушения признал, представил квитанцию об оплате штрафа от 16.01.2026 по постановлению №</w:t>
      </w:r>
      <w:r w:rsidRPr="00DC4FD2">
        <w:t>***</w:t>
      </w:r>
      <w:r w:rsidRPr="00DC4FD2">
        <w:rPr>
          <w:lang w:val="ru-RU"/>
        </w:rPr>
        <w:t xml:space="preserve"> </w:t>
      </w:r>
      <w:r w:rsidRPr="00DC4FD2" w:rsidR="00231644">
        <w:rPr>
          <w:lang w:val="ru-RU"/>
        </w:rPr>
        <w:t>от 19.06.2025.</w:t>
      </w:r>
    </w:p>
    <w:p w:rsidR="003B475C" w:rsidRPr="00DC4FD2" w:rsidP="00231644">
      <w:pPr>
        <w:widowControl w:val="0"/>
        <w:ind w:firstLine="567"/>
        <w:jc w:val="both"/>
        <w:rPr>
          <w:lang w:val="ru-RU"/>
        </w:rPr>
      </w:pPr>
      <w:r w:rsidRPr="00DC4FD2">
        <w:rPr>
          <w:lang w:val="ru-RU"/>
        </w:rPr>
        <w:t xml:space="preserve">Мировой судья, </w:t>
      </w:r>
      <w:r w:rsidRPr="00DC4FD2" w:rsidR="00BE4646">
        <w:rPr>
          <w:lang w:val="ru-RU"/>
        </w:rPr>
        <w:t xml:space="preserve">выслушав </w:t>
      </w:r>
      <w:r w:rsidRPr="00DC4FD2" w:rsidR="00231644">
        <w:rPr>
          <w:lang w:val="ru-RU"/>
        </w:rPr>
        <w:t>Халисова</w:t>
      </w:r>
      <w:r w:rsidRPr="00DC4FD2" w:rsidR="00231644">
        <w:rPr>
          <w:lang w:val="ru-RU"/>
        </w:rPr>
        <w:t xml:space="preserve"> О.Р.</w:t>
      </w:r>
      <w:r w:rsidRPr="00DC4FD2" w:rsidR="00BE4646">
        <w:rPr>
          <w:lang w:val="ru-RU"/>
        </w:rPr>
        <w:t xml:space="preserve">, </w:t>
      </w:r>
      <w:r w:rsidRPr="00DC4FD2">
        <w:rPr>
          <w:lang w:val="ru-RU"/>
        </w:rPr>
        <w:t xml:space="preserve">исследовав материалы административного дела, считает, что вина </w:t>
      </w:r>
      <w:r w:rsidRPr="00DC4FD2" w:rsidR="00231644">
        <w:rPr>
          <w:lang w:val="ru-RU"/>
        </w:rPr>
        <w:t>Халисова</w:t>
      </w:r>
      <w:r w:rsidRPr="00DC4FD2" w:rsidR="00231644">
        <w:rPr>
          <w:lang w:val="ru-RU"/>
        </w:rPr>
        <w:t xml:space="preserve"> О.Р.</w:t>
      </w:r>
      <w:r w:rsidRPr="00DC4FD2" w:rsidR="005478B8">
        <w:rPr>
          <w:lang w:val="ru-RU"/>
        </w:rPr>
        <w:t xml:space="preserve"> </w:t>
      </w:r>
      <w:r w:rsidRPr="00DC4FD2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3B475C" w:rsidRPr="00DC4FD2" w:rsidP="00231644">
      <w:pPr>
        <w:widowControl w:val="0"/>
        <w:ind w:firstLine="567"/>
        <w:jc w:val="both"/>
        <w:rPr>
          <w:lang w:val="ru-RU"/>
        </w:rPr>
      </w:pPr>
      <w:r w:rsidRPr="00DC4FD2">
        <w:rPr>
          <w:lang w:val="ru-RU"/>
        </w:rPr>
        <w:t>- протоколом об административном пр</w:t>
      </w:r>
      <w:r w:rsidRPr="00DC4FD2">
        <w:rPr>
          <w:lang w:val="ru-RU"/>
        </w:rPr>
        <w:t xml:space="preserve">авонарушении </w:t>
      </w:r>
      <w:r w:rsidRPr="00DC4FD2">
        <w:rPr>
          <w:lang w:val="ru-RU"/>
        </w:rPr>
        <w:t>***</w:t>
      </w:r>
      <w:r w:rsidRPr="00DC4FD2">
        <w:rPr>
          <w:lang w:val="ru-RU"/>
        </w:rPr>
        <w:t xml:space="preserve"> </w:t>
      </w:r>
      <w:r w:rsidRPr="00DC4FD2">
        <w:rPr>
          <w:lang w:val="ru-RU"/>
        </w:rPr>
        <w:t xml:space="preserve">от </w:t>
      </w:r>
      <w:r w:rsidRPr="00DC4FD2" w:rsidR="00231644">
        <w:rPr>
          <w:lang w:val="ru-RU"/>
        </w:rPr>
        <w:t>12</w:t>
      </w:r>
      <w:r w:rsidRPr="00DC4FD2">
        <w:rPr>
          <w:lang w:val="ru-RU"/>
        </w:rPr>
        <w:t>.</w:t>
      </w:r>
      <w:r w:rsidRPr="00DC4FD2" w:rsidR="00231644">
        <w:rPr>
          <w:lang w:val="ru-RU"/>
        </w:rPr>
        <w:t>01</w:t>
      </w:r>
      <w:r w:rsidRPr="00DC4FD2">
        <w:rPr>
          <w:lang w:val="ru-RU"/>
        </w:rPr>
        <w:t>.</w:t>
      </w:r>
      <w:r w:rsidRPr="00DC4FD2" w:rsidR="00C11E04">
        <w:rPr>
          <w:lang w:val="ru-RU"/>
        </w:rPr>
        <w:t>20</w:t>
      </w:r>
      <w:r w:rsidRPr="00DC4FD2" w:rsidR="00231644">
        <w:rPr>
          <w:lang w:val="ru-RU"/>
        </w:rPr>
        <w:t>26</w:t>
      </w:r>
      <w:r w:rsidRPr="00DC4FD2">
        <w:rPr>
          <w:lang w:val="ru-RU"/>
        </w:rPr>
        <w:t xml:space="preserve">, согласно которому, </w:t>
      </w:r>
      <w:r w:rsidRPr="00DC4FD2" w:rsidR="00231644">
        <w:rPr>
          <w:lang w:val="ru-RU"/>
        </w:rPr>
        <w:t>Халисов</w:t>
      </w:r>
      <w:r w:rsidRPr="00DC4FD2" w:rsidR="00231644">
        <w:rPr>
          <w:lang w:val="ru-RU"/>
        </w:rPr>
        <w:t xml:space="preserve"> О.Р.</w:t>
      </w:r>
      <w:r w:rsidRPr="00DC4FD2" w:rsidR="005478B8">
        <w:rPr>
          <w:lang w:val="ru-RU"/>
        </w:rPr>
        <w:t xml:space="preserve"> </w:t>
      </w:r>
      <w:r w:rsidRPr="00DC4FD2">
        <w:rPr>
          <w:lang w:val="ru-RU"/>
        </w:rPr>
        <w:t>в установленный срок не уплатил штра</w:t>
      </w:r>
      <w:r w:rsidRPr="00DC4FD2" w:rsidR="00EC294B">
        <w:rPr>
          <w:lang w:val="ru-RU"/>
        </w:rPr>
        <w:t>ф, с его подписью о том, что с данным протоколом ознакомлен, права разъяснены;</w:t>
      </w:r>
    </w:p>
    <w:p w:rsidR="00231644" w:rsidRPr="00DC4FD2" w:rsidP="00231644">
      <w:pPr>
        <w:widowControl w:val="0"/>
        <w:ind w:firstLine="567"/>
        <w:jc w:val="both"/>
        <w:rPr>
          <w:lang w:val="ru-RU"/>
        </w:rPr>
      </w:pPr>
      <w:r w:rsidRPr="00DC4FD2">
        <w:rPr>
          <w:lang w:val="ru-RU"/>
        </w:rPr>
        <w:t>- карточкой правонарушения;</w:t>
      </w:r>
    </w:p>
    <w:p w:rsidR="0062249D" w:rsidRPr="00DC4FD2" w:rsidP="00231644">
      <w:pPr>
        <w:widowControl w:val="0"/>
        <w:ind w:firstLine="567"/>
        <w:jc w:val="both"/>
        <w:rPr>
          <w:lang w:val="ru-RU"/>
        </w:rPr>
      </w:pPr>
      <w:r w:rsidRPr="00DC4FD2">
        <w:rPr>
          <w:lang w:val="ru-RU"/>
        </w:rPr>
        <w:t>- копией постановления №</w:t>
      </w:r>
      <w:r w:rsidRPr="00DC4FD2">
        <w:rPr>
          <w:lang w:val="ru-RU"/>
        </w:rPr>
        <w:t>***</w:t>
      </w:r>
      <w:r w:rsidRPr="00DC4FD2">
        <w:rPr>
          <w:lang w:val="ru-RU"/>
        </w:rPr>
        <w:t xml:space="preserve"> </w:t>
      </w:r>
      <w:r w:rsidRPr="00DC4FD2">
        <w:rPr>
          <w:lang w:val="ru-RU"/>
        </w:rPr>
        <w:t xml:space="preserve">по делу об административном правонарушении от </w:t>
      </w:r>
      <w:r w:rsidRPr="00DC4FD2" w:rsidR="00231644">
        <w:rPr>
          <w:lang w:val="ru-RU"/>
        </w:rPr>
        <w:t>19.06.2025</w:t>
      </w:r>
      <w:r w:rsidRPr="00DC4FD2">
        <w:rPr>
          <w:lang w:val="ru-RU"/>
        </w:rPr>
        <w:t xml:space="preserve">, из которого следует, что </w:t>
      </w:r>
      <w:r w:rsidRPr="00DC4FD2" w:rsidR="00231644">
        <w:rPr>
          <w:lang w:val="ru-RU"/>
        </w:rPr>
        <w:t>Халисов</w:t>
      </w:r>
      <w:r w:rsidRPr="00DC4FD2" w:rsidR="00231644">
        <w:rPr>
          <w:lang w:val="ru-RU"/>
        </w:rPr>
        <w:t xml:space="preserve"> О.Р.</w:t>
      </w:r>
      <w:r w:rsidRPr="00DC4FD2">
        <w:rPr>
          <w:lang w:val="ru-RU"/>
        </w:rPr>
        <w:t xml:space="preserve">  был подвергнут административному наказанию, предусмотренному ч. </w:t>
      </w:r>
      <w:r w:rsidRPr="00DC4FD2" w:rsidR="00764775">
        <w:rPr>
          <w:lang w:val="ru-RU"/>
        </w:rPr>
        <w:t>1</w:t>
      </w:r>
      <w:r w:rsidRPr="00DC4FD2" w:rsidR="00231644">
        <w:rPr>
          <w:lang w:val="ru-RU"/>
        </w:rPr>
        <w:t xml:space="preserve"> ст. 19.22</w:t>
      </w:r>
      <w:r w:rsidRPr="00DC4FD2">
        <w:rPr>
          <w:lang w:val="ru-RU"/>
        </w:rPr>
        <w:t xml:space="preserve"> КоАП РФ в виде административного штрафа в размере </w:t>
      </w:r>
      <w:r w:rsidRPr="00DC4FD2" w:rsidR="00231644">
        <w:rPr>
          <w:lang w:val="ru-RU"/>
        </w:rPr>
        <w:t>1500</w:t>
      </w:r>
      <w:r w:rsidRPr="00DC4FD2">
        <w:rPr>
          <w:lang w:val="ru-RU"/>
        </w:rPr>
        <w:t xml:space="preserve"> руб., п</w:t>
      </w:r>
      <w:r w:rsidRPr="00DC4FD2">
        <w:rPr>
          <w:lang w:val="ru-RU"/>
        </w:rPr>
        <w:t xml:space="preserve">остановление вступило в законную силу </w:t>
      </w:r>
      <w:r w:rsidRPr="00DC4FD2" w:rsidR="00231644">
        <w:rPr>
          <w:lang w:val="ru-RU"/>
        </w:rPr>
        <w:t>01.07.2025</w:t>
      </w:r>
      <w:r w:rsidRPr="00DC4FD2">
        <w:rPr>
          <w:lang w:val="ru-RU"/>
        </w:rPr>
        <w:t xml:space="preserve">. </w:t>
      </w:r>
      <w:r w:rsidRPr="00DC4FD2" w:rsidR="00764775">
        <w:rPr>
          <w:lang w:val="ru-RU"/>
        </w:rPr>
        <w:t>Вручено</w:t>
      </w:r>
      <w:r w:rsidRPr="00DC4FD2">
        <w:rPr>
          <w:lang w:val="ru-RU"/>
        </w:rPr>
        <w:t xml:space="preserve"> </w:t>
      </w:r>
      <w:r w:rsidRPr="00DC4FD2" w:rsidR="00231644">
        <w:rPr>
          <w:lang w:val="ru-RU"/>
        </w:rPr>
        <w:t>Халисову</w:t>
      </w:r>
      <w:r w:rsidRPr="00DC4FD2" w:rsidR="00231644">
        <w:rPr>
          <w:lang w:val="ru-RU"/>
        </w:rPr>
        <w:t xml:space="preserve"> О.Р.</w:t>
      </w:r>
      <w:r w:rsidRPr="00DC4FD2">
        <w:rPr>
          <w:lang w:val="ru-RU"/>
        </w:rPr>
        <w:t xml:space="preserve"> </w:t>
      </w:r>
      <w:r w:rsidRPr="00DC4FD2" w:rsidR="00231644">
        <w:rPr>
          <w:lang w:val="ru-RU"/>
        </w:rPr>
        <w:t>19.06.2025</w:t>
      </w:r>
      <w:r w:rsidRPr="00DC4FD2">
        <w:rPr>
          <w:lang w:val="ru-RU"/>
        </w:rPr>
        <w:t>;</w:t>
      </w:r>
    </w:p>
    <w:p w:rsidR="00231644" w:rsidRPr="00DC4FD2" w:rsidP="00231644">
      <w:pPr>
        <w:widowControl w:val="0"/>
        <w:ind w:firstLine="567"/>
        <w:jc w:val="both"/>
        <w:rPr>
          <w:lang w:val="ru-RU"/>
        </w:rPr>
      </w:pPr>
      <w:r w:rsidRPr="00DC4FD2">
        <w:rPr>
          <w:lang w:val="ru-RU"/>
        </w:rPr>
        <w:t xml:space="preserve">- сведениями ГИС ГМП, согласно которым штраф по постановлению </w:t>
      </w:r>
      <w:r w:rsidRPr="00DC4FD2">
        <w:rPr>
          <w:lang w:val="ru-RU"/>
        </w:rPr>
        <w:t>№</w:t>
      </w:r>
      <w:r w:rsidRPr="00DC4FD2">
        <w:t>***</w:t>
      </w:r>
      <w:r w:rsidRPr="00DC4FD2">
        <w:rPr>
          <w:lang w:val="ru-RU"/>
        </w:rPr>
        <w:t xml:space="preserve"> </w:t>
      </w:r>
      <w:r w:rsidRPr="00DC4FD2">
        <w:rPr>
          <w:lang w:val="ru-RU"/>
        </w:rPr>
        <w:t xml:space="preserve">от 19.06.2025 </w:t>
      </w:r>
      <w:r w:rsidRPr="00DC4FD2">
        <w:rPr>
          <w:lang w:val="ru-RU"/>
        </w:rPr>
        <w:t xml:space="preserve">оплачен 16.01.2026; </w:t>
      </w:r>
    </w:p>
    <w:p w:rsidR="00764775" w:rsidRPr="00DC4FD2" w:rsidP="00231644">
      <w:pPr>
        <w:widowControl w:val="0"/>
        <w:ind w:firstLine="567"/>
        <w:jc w:val="both"/>
        <w:rPr>
          <w:lang w:val="ru-RU"/>
        </w:rPr>
      </w:pPr>
      <w:r w:rsidRPr="00DC4FD2">
        <w:rPr>
          <w:lang w:val="ru-RU"/>
        </w:rPr>
        <w:t xml:space="preserve">- карточкой операции с ВУ; </w:t>
      </w:r>
    </w:p>
    <w:p w:rsidR="00353072" w:rsidRPr="00DC4FD2" w:rsidP="00231644">
      <w:pPr>
        <w:widowControl w:val="0"/>
        <w:ind w:firstLine="567"/>
        <w:jc w:val="both"/>
        <w:rPr>
          <w:lang w:val="ru-RU"/>
        </w:rPr>
      </w:pPr>
      <w:r w:rsidRPr="00DC4FD2">
        <w:rPr>
          <w:lang w:val="ru-RU"/>
        </w:rPr>
        <w:t xml:space="preserve">- сведениями о привлечении </w:t>
      </w:r>
      <w:r w:rsidRPr="00DC4FD2" w:rsidR="00231644">
        <w:rPr>
          <w:lang w:val="ru-RU"/>
        </w:rPr>
        <w:t>Халисова</w:t>
      </w:r>
      <w:r w:rsidRPr="00DC4FD2" w:rsidR="00231644">
        <w:rPr>
          <w:lang w:val="ru-RU"/>
        </w:rPr>
        <w:t xml:space="preserve"> О.Р.</w:t>
      </w:r>
      <w:r w:rsidRPr="00DC4FD2">
        <w:rPr>
          <w:lang w:val="ru-RU"/>
        </w:rPr>
        <w:t xml:space="preserve"> к административной ответственности</w:t>
      </w:r>
      <w:r w:rsidRPr="00DC4FD2" w:rsidR="00231644">
        <w:rPr>
          <w:lang w:val="ru-RU"/>
        </w:rPr>
        <w:t>;</w:t>
      </w:r>
    </w:p>
    <w:p w:rsidR="00231644" w:rsidRPr="00DC4FD2" w:rsidP="00231644">
      <w:pPr>
        <w:widowControl w:val="0"/>
        <w:ind w:firstLine="567"/>
        <w:jc w:val="both"/>
        <w:rPr>
          <w:lang w:val="ru-RU"/>
        </w:rPr>
      </w:pPr>
      <w:r w:rsidRPr="00DC4FD2">
        <w:rPr>
          <w:lang w:val="ru-RU"/>
        </w:rPr>
        <w:t xml:space="preserve">- квитанцией об оплате штрафа, согласно которой штраф по постановлению </w:t>
      </w:r>
      <w:r w:rsidRPr="00DC4FD2">
        <w:rPr>
          <w:lang w:val="ru-RU"/>
        </w:rPr>
        <w:t>№</w:t>
      </w:r>
      <w:r w:rsidRPr="00DC4FD2">
        <w:t>***</w:t>
      </w:r>
      <w:r w:rsidRPr="00DC4FD2">
        <w:rPr>
          <w:lang w:val="ru-RU"/>
        </w:rPr>
        <w:t xml:space="preserve"> </w:t>
      </w:r>
      <w:r w:rsidRPr="00DC4FD2">
        <w:rPr>
          <w:lang w:val="ru-RU"/>
        </w:rPr>
        <w:t>от 19.06.2025 оплачен 16.01.2026.</w:t>
      </w:r>
    </w:p>
    <w:p w:rsidR="00976356" w:rsidRPr="00DC4FD2" w:rsidP="00231644">
      <w:pPr>
        <w:widowControl w:val="0"/>
        <w:ind w:firstLine="567"/>
        <w:jc w:val="both"/>
        <w:rPr>
          <w:lang w:val="ru-RU"/>
        </w:rPr>
      </w:pPr>
      <w:r w:rsidRPr="00DC4FD2">
        <w:rPr>
          <w:lang w:val="ru-RU"/>
        </w:rPr>
        <w:t>В соответствии со ст. 32.2 КоАП РФ, административный</w:t>
      </w:r>
      <w:r w:rsidRPr="00DC4FD2">
        <w:rPr>
          <w:lang w:val="ru-RU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</w:t>
      </w:r>
      <w:r w:rsidRPr="00DC4FD2">
        <w:rPr>
          <w:lang w:val="ru-RU"/>
        </w:rPr>
        <w:t>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31644" w:rsidRPr="00DC4FD2" w:rsidP="00231644">
      <w:pPr>
        <w:widowControl w:val="0"/>
        <w:ind w:firstLine="567"/>
        <w:jc w:val="both"/>
        <w:rPr>
          <w:lang w:val="ru-RU"/>
        </w:rPr>
      </w:pPr>
      <w:r w:rsidRPr="00DC4FD2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DC4FD2">
        <w:rPr>
          <w:lang w:val="ru-RU"/>
        </w:rPr>
        <w:t>Халисовым</w:t>
      </w:r>
      <w:r w:rsidRPr="00DC4FD2">
        <w:rPr>
          <w:lang w:val="ru-RU"/>
        </w:rPr>
        <w:t xml:space="preserve"> О.Р.</w:t>
      </w:r>
      <w:r w:rsidRPr="00DC4FD2" w:rsidR="005478B8">
        <w:rPr>
          <w:lang w:val="ru-RU"/>
        </w:rPr>
        <w:t xml:space="preserve"> </w:t>
      </w:r>
      <w:r w:rsidRPr="00DC4FD2">
        <w:rPr>
          <w:lang w:val="ru-RU"/>
        </w:rPr>
        <w:t>являлось 01</w:t>
      </w:r>
      <w:r w:rsidRPr="00DC4FD2" w:rsidR="000576A7">
        <w:rPr>
          <w:lang w:val="ru-RU"/>
        </w:rPr>
        <w:t>.</w:t>
      </w:r>
      <w:r w:rsidRPr="00DC4FD2" w:rsidR="003D04FC">
        <w:rPr>
          <w:lang w:val="ru-RU"/>
        </w:rPr>
        <w:t>09</w:t>
      </w:r>
      <w:r w:rsidRPr="00DC4FD2" w:rsidR="000576A7">
        <w:rPr>
          <w:lang w:val="ru-RU"/>
        </w:rPr>
        <w:t>.</w:t>
      </w:r>
      <w:r w:rsidRPr="00DC4FD2" w:rsidR="00327807">
        <w:rPr>
          <w:lang w:val="ru-RU"/>
        </w:rPr>
        <w:t>2025</w:t>
      </w:r>
      <w:r w:rsidRPr="00DC4FD2">
        <w:rPr>
          <w:lang w:val="ru-RU"/>
        </w:rPr>
        <w:t>.</w:t>
      </w:r>
      <w:r w:rsidRPr="00DC4FD2" w:rsidR="006B08E7">
        <w:rPr>
          <w:lang w:val="ru-RU"/>
        </w:rPr>
        <w:t xml:space="preserve"> </w:t>
      </w:r>
    </w:p>
    <w:p w:rsidR="00231644" w:rsidRPr="00DC4FD2" w:rsidP="002316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C4FD2">
        <w:rPr>
          <w:lang w:val="ru-RU"/>
        </w:rPr>
        <w:t xml:space="preserve">В судебном заседании установлено, что </w:t>
      </w:r>
      <w:r w:rsidRPr="00DC4FD2">
        <w:rPr>
          <w:lang w:val="ru-RU"/>
        </w:rPr>
        <w:t>Халисов</w:t>
      </w:r>
      <w:r w:rsidRPr="00DC4FD2">
        <w:rPr>
          <w:lang w:val="ru-RU"/>
        </w:rPr>
        <w:t xml:space="preserve"> О.Р. 16.01.2026 уплатил штраф в сумме 1500 рублей по постановлению </w:t>
      </w:r>
      <w:r w:rsidRPr="00DC4FD2">
        <w:rPr>
          <w:lang w:val="ru-RU"/>
        </w:rPr>
        <w:t>№</w:t>
      </w:r>
      <w:r w:rsidRPr="00DC4FD2">
        <w:rPr>
          <w:lang w:val="ru-RU"/>
        </w:rPr>
        <w:t>***</w:t>
      </w:r>
      <w:r w:rsidRPr="00DC4FD2">
        <w:rPr>
          <w:lang w:val="ru-RU"/>
        </w:rPr>
        <w:t xml:space="preserve"> </w:t>
      </w:r>
      <w:r w:rsidRPr="00DC4FD2">
        <w:rPr>
          <w:lang w:val="ru-RU"/>
        </w:rPr>
        <w:t>от 19.06.2025, то есть штраф был уплачен позднее установленного законом срока.</w:t>
      </w:r>
    </w:p>
    <w:p w:rsidR="00F260A8" w:rsidRPr="00DC4FD2" w:rsidP="00231644">
      <w:pPr>
        <w:widowControl w:val="0"/>
        <w:ind w:firstLine="567"/>
        <w:jc w:val="both"/>
        <w:rPr>
          <w:lang w:val="ru-RU"/>
        </w:rPr>
      </w:pPr>
      <w:r w:rsidRPr="00DC4FD2">
        <w:rPr>
          <w:lang w:val="ru-RU"/>
        </w:rPr>
        <w:t xml:space="preserve">Действия </w:t>
      </w:r>
      <w:r w:rsidRPr="00DC4FD2" w:rsidR="00231644">
        <w:rPr>
          <w:lang w:val="ru-RU"/>
        </w:rPr>
        <w:t>Халисова</w:t>
      </w:r>
      <w:r w:rsidRPr="00DC4FD2" w:rsidR="00231644">
        <w:rPr>
          <w:lang w:val="ru-RU"/>
        </w:rPr>
        <w:t xml:space="preserve"> О.Р.</w:t>
      </w:r>
      <w:r w:rsidRPr="00DC4FD2" w:rsidR="00663FDB">
        <w:rPr>
          <w:lang w:val="ru-RU"/>
        </w:rPr>
        <w:t xml:space="preserve"> </w:t>
      </w:r>
      <w:r w:rsidRPr="00DC4FD2">
        <w:rPr>
          <w:lang w:val="ru-RU"/>
        </w:rPr>
        <w:t>судья квалифицирует в соответствии с ч. 1 ст. 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221B12" w:rsidRPr="00DC4FD2" w:rsidP="002316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C4FD2">
        <w:rPr>
          <w:lang w:val="ru-RU"/>
        </w:rPr>
        <w:t>При</w:t>
      </w:r>
      <w:r w:rsidRPr="00DC4FD2">
        <w:rPr>
          <w:lang w:val="ru-RU"/>
        </w:rPr>
        <w:t xml:space="preserve"> назначении наказания, мировой судья учитывает характер совершенного административного правонарушения, личность </w:t>
      </w:r>
      <w:r w:rsidRPr="00DC4FD2" w:rsidR="00231644">
        <w:rPr>
          <w:lang w:val="ru-RU"/>
        </w:rPr>
        <w:t>Халисова</w:t>
      </w:r>
      <w:r w:rsidRPr="00DC4FD2" w:rsidR="00231644">
        <w:rPr>
          <w:lang w:val="ru-RU"/>
        </w:rPr>
        <w:t xml:space="preserve"> О.Р.</w:t>
      </w:r>
      <w:r w:rsidRPr="00DC4FD2">
        <w:rPr>
          <w:lang w:val="ru-RU"/>
        </w:rPr>
        <w:t xml:space="preserve">, имущественное положение, </w:t>
      </w:r>
      <w:r w:rsidRPr="00DC4FD2">
        <w:rPr>
          <w:lang w:val="ru-RU"/>
        </w:rPr>
        <w:t>обстоятельства, смягчающие административную ответственность в соответствии со ст. 4.2 Кодекса Российской</w:t>
      </w:r>
      <w:r w:rsidRPr="00DC4FD2">
        <w:rPr>
          <w:lang w:val="ru-RU"/>
        </w:rPr>
        <w:t xml:space="preserve"> Федерации об административных правонарушениях,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DC4FD2" w:rsidP="00231644">
      <w:pPr>
        <w:widowControl w:val="0"/>
        <w:ind w:firstLine="567"/>
        <w:jc w:val="both"/>
        <w:rPr>
          <w:lang w:val="ru-RU"/>
        </w:rPr>
      </w:pPr>
      <w:r w:rsidRPr="00DC4FD2">
        <w:rPr>
          <w:lang w:val="ru-RU"/>
        </w:rPr>
        <w:t>Учитывая, установленн</w:t>
      </w:r>
      <w:r w:rsidRPr="00DC4FD2">
        <w:rPr>
          <w:lang w:val="ru-RU"/>
        </w:rPr>
        <w:t xml:space="preserve">ые обстоятельства, судья назначает </w:t>
      </w:r>
      <w:r w:rsidRPr="00DC4FD2" w:rsidR="00231644">
        <w:rPr>
          <w:lang w:val="ru-RU"/>
        </w:rPr>
        <w:t>Халисову</w:t>
      </w:r>
      <w:r w:rsidRPr="00DC4FD2" w:rsidR="00231644">
        <w:rPr>
          <w:lang w:val="ru-RU"/>
        </w:rPr>
        <w:t xml:space="preserve"> О.Р.</w:t>
      </w:r>
      <w:r w:rsidRPr="00DC4FD2" w:rsidR="009756D0">
        <w:rPr>
          <w:lang w:val="ru-RU"/>
        </w:rPr>
        <w:t xml:space="preserve"> </w:t>
      </w:r>
      <w:r w:rsidRPr="00DC4FD2">
        <w:rPr>
          <w:lang w:val="ru-RU"/>
        </w:rPr>
        <w:t>наказание в виде административного штрафа.</w:t>
      </w:r>
    </w:p>
    <w:p w:rsidR="008D6EC5" w:rsidRPr="00DC4FD2" w:rsidP="00231644">
      <w:pPr>
        <w:widowControl w:val="0"/>
        <w:ind w:firstLine="567"/>
        <w:jc w:val="both"/>
        <w:rPr>
          <w:lang w:val="ru-RU"/>
        </w:rPr>
      </w:pPr>
      <w:r w:rsidRPr="00DC4FD2">
        <w:rPr>
          <w:lang w:val="ru-RU"/>
        </w:rPr>
        <w:t xml:space="preserve">На основании изложенного и руководствуясь </w:t>
      </w:r>
      <w:r w:rsidRPr="00DC4FD2">
        <w:rPr>
          <w:lang w:val="ru-RU"/>
        </w:rPr>
        <w:t>ст.ст</w:t>
      </w:r>
      <w:r w:rsidRPr="00DC4FD2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</w:t>
      </w:r>
    </w:p>
    <w:p w:rsidR="00C779C5" w:rsidRPr="00DC4FD2" w:rsidP="00231644">
      <w:pPr>
        <w:widowControl w:val="0"/>
        <w:ind w:firstLine="567"/>
        <w:jc w:val="both"/>
        <w:rPr>
          <w:lang w:val="ru-RU"/>
        </w:rPr>
      </w:pPr>
      <w:r w:rsidRPr="00DC4FD2">
        <w:rPr>
          <w:lang w:val="ru-RU"/>
        </w:rPr>
        <w:t xml:space="preserve">   </w:t>
      </w:r>
    </w:p>
    <w:p w:rsidR="00976356" w:rsidRPr="00DC4FD2" w:rsidP="00231644">
      <w:pPr>
        <w:widowControl w:val="0"/>
        <w:jc w:val="center"/>
        <w:rPr>
          <w:bCs/>
          <w:lang w:val="ru-RU"/>
        </w:rPr>
      </w:pPr>
      <w:r w:rsidRPr="00DC4FD2">
        <w:rPr>
          <w:bCs/>
          <w:lang w:val="ru-RU"/>
        </w:rPr>
        <w:t>ПОС</w:t>
      </w:r>
      <w:r w:rsidRPr="00DC4FD2">
        <w:rPr>
          <w:bCs/>
          <w:lang w:val="ru-RU"/>
        </w:rPr>
        <w:t>ТАНОВИЛ:</w:t>
      </w:r>
    </w:p>
    <w:p w:rsidR="003B475C" w:rsidRPr="00DC4FD2" w:rsidP="00231644">
      <w:pPr>
        <w:widowControl w:val="0"/>
        <w:jc w:val="center"/>
        <w:rPr>
          <w:lang w:val="ru-RU"/>
        </w:rPr>
      </w:pPr>
    </w:p>
    <w:p w:rsidR="00976356" w:rsidRPr="00DC4FD2" w:rsidP="00231644">
      <w:pPr>
        <w:ind w:firstLine="567"/>
        <w:jc w:val="both"/>
        <w:rPr>
          <w:lang w:val="ru-RU"/>
        </w:rPr>
      </w:pPr>
      <w:r w:rsidRPr="00DC4FD2">
        <w:rPr>
          <w:lang w:val="ru-RU"/>
        </w:rPr>
        <w:t>Халисова</w:t>
      </w:r>
      <w:r w:rsidRPr="00DC4FD2">
        <w:rPr>
          <w:lang w:val="ru-RU"/>
        </w:rPr>
        <w:t xml:space="preserve"> О.Р.</w:t>
      </w:r>
      <w:r w:rsidRPr="00DC4FD2">
        <w:rPr>
          <w:lang w:val="ru-RU"/>
        </w:rPr>
        <w:t xml:space="preserve"> </w:t>
      </w:r>
      <w:r w:rsidRPr="00DC4FD2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</w:t>
      </w:r>
      <w:r w:rsidRPr="00DC4FD2" w:rsidR="00F260A8">
        <w:rPr>
          <w:lang w:val="ru-RU"/>
        </w:rPr>
        <w:t>Кодекса Российской Федерации об административных правонарушениях, назначив</w:t>
      </w:r>
      <w:r w:rsidRPr="00DC4FD2" w:rsidR="00F03AB9">
        <w:rPr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DC4FD2">
        <w:rPr>
          <w:lang w:val="ru-RU"/>
        </w:rPr>
        <w:t>3 000</w:t>
      </w:r>
      <w:r w:rsidRPr="00DC4FD2" w:rsidR="00F03AB9">
        <w:rPr>
          <w:lang w:val="ru-RU"/>
        </w:rPr>
        <w:t xml:space="preserve"> (</w:t>
      </w:r>
      <w:r w:rsidRPr="00DC4FD2">
        <w:rPr>
          <w:lang w:val="ru-RU"/>
        </w:rPr>
        <w:t>три</w:t>
      </w:r>
      <w:r w:rsidRPr="00DC4FD2" w:rsidR="009211D5">
        <w:rPr>
          <w:lang w:val="ru-RU"/>
        </w:rPr>
        <w:t xml:space="preserve"> тысяч</w:t>
      </w:r>
      <w:r w:rsidRPr="00DC4FD2">
        <w:rPr>
          <w:lang w:val="ru-RU"/>
        </w:rPr>
        <w:t>и</w:t>
      </w:r>
      <w:r w:rsidRPr="00DC4FD2" w:rsidR="00F03AB9">
        <w:rPr>
          <w:lang w:val="ru-RU"/>
        </w:rPr>
        <w:t>) рублей.</w:t>
      </w:r>
    </w:p>
    <w:p w:rsidR="00C72B01" w:rsidRPr="00DC4FD2" w:rsidP="0023164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FD2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DC4FD2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</w:t>
      </w:r>
      <w:r w:rsidRPr="00DC4FD2">
        <w:rPr>
          <w:rFonts w:ascii="Times New Roman" w:eastAsia="Calibri" w:hAnsi="Times New Roman" w:cs="Times New Roman"/>
          <w:sz w:val="24"/>
          <w:szCs w:val="24"/>
        </w:rPr>
        <w:t>инистративного обеспечения Ханты-Мансийского автономного округа - Югры, л/с 04872D08080)</w:t>
      </w:r>
      <w:r w:rsidRPr="00DC4FD2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DC4FD2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DC4FD2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DC4FD2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DC4FD2">
        <w:rPr>
          <w:rFonts w:ascii="Times New Roman" w:eastAsia="Calibri" w:hAnsi="Times New Roman" w:cs="Times New Roman"/>
          <w:sz w:val="24"/>
          <w:szCs w:val="24"/>
        </w:rPr>
        <w:t>кор</w:t>
      </w:r>
      <w:r w:rsidRPr="00DC4FD2">
        <w:rPr>
          <w:rFonts w:ascii="Times New Roman" w:eastAsia="Calibri" w:hAnsi="Times New Roman" w:cs="Times New Roman"/>
          <w:sz w:val="24"/>
          <w:szCs w:val="24"/>
        </w:rPr>
        <w:t>./</w:t>
      </w:r>
      <w:r w:rsidRPr="00DC4FD2">
        <w:rPr>
          <w:rFonts w:ascii="Times New Roman" w:eastAsia="Calibri" w:hAnsi="Times New Roman" w:cs="Times New Roman"/>
          <w:sz w:val="24"/>
          <w:szCs w:val="24"/>
        </w:rPr>
        <w:t>сч</w:t>
      </w:r>
      <w:r w:rsidRPr="00DC4FD2">
        <w:rPr>
          <w:rFonts w:ascii="Times New Roman" w:eastAsia="Calibri" w:hAnsi="Times New Roman" w:cs="Times New Roman"/>
          <w:sz w:val="24"/>
          <w:szCs w:val="24"/>
        </w:rPr>
        <w:t>. банка получателя платеж</w:t>
      </w:r>
      <w:r w:rsidRPr="00DC4FD2">
        <w:rPr>
          <w:rFonts w:ascii="Times New Roman" w:eastAsia="Calibri" w:hAnsi="Times New Roman" w:cs="Times New Roman"/>
          <w:sz w:val="24"/>
          <w:szCs w:val="24"/>
        </w:rPr>
        <w:t>а</w:t>
      </w:r>
      <w:r w:rsidRPr="00DC4FD2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DC4FD2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DC4FD2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DC4FD2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DC4FD2">
        <w:rPr>
          <w:rFonts w:ascii="Times New Roman" w:hAnsi="Times New Roman" w:cs="Times New Roman"/>
          <w:sz w:val="24"/>
          <w:szCs w:val="24"/>
        </w:rPr>
        <w:t>, УИН 04123654004</w:t>
      </w:r>
      <w:r w:rsidRPr="00DC4FD2" w:rsidR="0094500C">
        <w:rPr>
          <w:rFonts w:ascii="Times New Roman" w:hAnsi="Times New Roman" w:cs="Times New Roman"/>
          <w:sz w:val="24"/>
          <w:szCs w:val="24"/>
        </w:rPr>
        <w:t>0</w:t>
      </w:r>
      <w:r w:rsidRPr="00DC4FD2">
        <w:rPr>
          <w:rFonts w:ascii="Times New Roman" w:hAnsi="Times New Roman" w:cs="Times New Roman"/>
          <w:sz w:val="24"/>
          <w:szCs w:val="24"/>
        </w:rPr>
        <w:t>50</w:t>
      </w:r>
      <w:r w:rsidRPr="00DC4FD2" w:rsidR="00231644">
        <w:rPr>
          <w:rFonts w:ascii="Times New Roman" w:hAnsi="Times New Roman" w:cs="Times New Roman"/>
          <w:sz w:val="24"/>
          <w:szCs w:val="24"/>
        </w:rPr>
        <w:t>00882620110</w:t>
      </w:r>
      <w:r w:rsidRPr="00DC4F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60A8" w:rsidRPr="00DC4FD2" w:rsidP="00231644">
      <w:pPr>
        <w:ind w:firstLine="567"/>
        <w:jc w:val="both"/>
        <w:rPr>
          <w:lang w:val="ru-RU"/>
        </w:rPr>
      </w:pPr>
      <w:r w:rsidRPr="00DC4FD2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</w:t>
      </w:r>
      <w:r w:rsidRPr="00DC4FD2">
        <w:rPr>
          <w:lang w:val="ru-RU"/>
        </w:rPr>
        <w:t xml:space="preserve">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C4FD2">
          <w:rPr>
            <w:lang w:val="ru-RU"/>
          </w:rPr>
          <w:t>статьей 31.5</w:t>
        </w:r>
      </w:hyperlink>
      <w:r w:rsidRPr="00DC4FD2">
        <w:rPr>
          <w:lang w:val="ru-RU"/>
        </w:rPr>
        <w:t xml:space="preserve"> КоАП РФ.</w:t>
      </w:r>
    </w:p>
    <w:p w:rsidR="00D1405F" w:rsidRPr="00DC4FD2" w:rsidP="00231644">
      <w:pPr>
        <w:ind w:firstLine="567"/>
        <w:jc w:val="both"/>
        <w:rPr>
          <w:lang w:val="ru-RU"/>
        </w:rPr>
      </w:pPr>
      <w:r w:rsidRPr="00DC4FD2">
        <w:rPr>
          <w:lang w:val="ru-RU"/>
        </w:rPr>
        <w:t xml:space="preserve">Постановление может быть обжаловано в Нефтеюганский районный суд, </w:t>
      </w:r>
      <w:r w:rsidRPr="00DC4FD2">
        <w:rPr>
          <w:shd w:val="clear" w:color="auto" w:fill="FFFFFF"/>
          <w:lang w:val="ru-RU"/>
        </w:rPr>
        <w:t xml:space="preserve">в течение десяти дней со дня </w:t>
      </w:r>
      <w:r w:rsidRPr="00DC4FD2">
        <w:rPr>
          <w:shd w:val="clear" w:color="auto" w:fill="FFFFFF"/>
          <w:lang w:val="ru-RU"/>
        </w:rPr>
        <w:t>вручения или получения копии постановления</w:t>
      </w:r>
      <w:r w:rsidRPr="00DC4FD2">
        <w:rPr>
          <w:lang w:val="ru-RU"/>
        </w:rPr>
        <w:t xml:space="preserve">, </w:t>
      </w:r>
      <w:r w:rsidRPr="00DC4FD2">
        <w:rPr>
          <w:lang w:val="ru-RU"/>
        </w:rPr>
        <w:t>через мирового судью</w:t>
      </w:r>
      <w:r w:rsidRPr="00DC4FD2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F260A8" w:rsidRPr="00DC4FD2" w:rsidP="00231644">
      <w:pPr>
        <w:ind w:firstLine="709"/>
        <w:jc w:val="both"/>
        <w:rPr>
          <w:lang w:val="ru-RU"/>
        </w:rPr>
      </w:pPr>
      <w:r w:rsidRPr="00DC4FD2">
        <w:t> </w:t>
      </w:r>
    </w:p>
    <w:p w:rsidR="00F260A8" w:rsidRPr="00DC4FD2" w:rsidP="00DC4FD2">
      <w:pPr>
        <w:widowControl w:val="0"/>
        <w:ind w:firstLine="567"/>
        <w:rPr>
          <w:lang w:val="ru-RU"/>
        </w:rPr>
      </w:pPr>
      <w:r w:rsidRPr="00DC4FD2">
        <w:rPr>
          <w:lang w:val="ru-RU"/>
        </w:rPr>
        <w:t xml:space="preserve">        Мировой судья                          </w:t>
      </w:r>
      <w:r w:rsidRPr="00DC4FD2">
        <w:rPr>
          <w:lang w:val="ru-RU"/>
        </w:rPr>
        <w:t xml:space="preserve">                                             Т.П. Постовалова</w:t>
      </w:r>
    </w:p>
    <w:p w:rsidR="003B475C" w:rsidRPr="00DC4FD2" w:rsidP="00231644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DC4FD2" w:rsidP="00231644">
      <w:pPr>
        <w:jc w:val="both"/>
        <w:rPr>
          <w:lang w:val="ru-RU"/>
        </w:rPr>
      </w:pPr>
      <w:r w:rsidRPr="00DC4FD2">
        <w:rPr>
          <w:bCs/>
          <w:spacing w:val="-5"/>
          <w:lang w:val="ru-RU"/>
        </w:rPr>
        <w:t xml:space="preserve"> </w:t>
      </w: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A6940"/>
    <w:rsid w:val="000F26FA"/>
    <w:rsid w:val="00165341"/>
    <w:rsid w:val="001A10A1"/>
    <w:rsid w:val="001A10BD"/>
    <w:rsid w:val="001A7BF4"/>
    <w:rsid w:val="001B385A"/>
    <w:rsid w:val="001D3473"/>
    <w:rsid w:val="001D4DC3"/>
    <w:rsid w:val="001F2EAF"/>
    <w:rsid w:val="001F436E"/>
    <w:rsid w:val="001F4983"/>
    <w:rsid w:val="0020497E"/>
    <w:rsid w:val="00214664"/>
    <w:rsid w:val="00216987"/>
    <w:rsid w:val="00221B12"/>
    <w:rsid w:val="00231644"/>
    <w:rsid w:val="002450A4"/>
    <w:rsid w:val="00265181"/>
    <w:rsid w:val="0028711C"/>
    <w:rsid w:val="002A734F"/>
    <w:rsid w:val="002B1A18"/>
    <w:rsid w:val="002C540E"/>
    <w:rsid w:val="002C6AE7"/>
    <w:rsid w:val="002F1174"/>
    <w:rsid w:val="00316DB7"/>
    <w:rsid w:val="00327807"/>
    <w:rsid w:val="003342C6"/>
    <w:rsid w:val="00347B14"/>
    <w:rsid w:val="00353072"/>
    <w:rsid w:val="00362DB8"/>
    <w:rsid w:val="00381646"/>
    <w:rsid w:val="00392A52"/>
    <w:rsid w:val="00392B95"/>
    <w:rsid w:val="003B475C"/>
    <w:rsid w:val="003D04FC"/>
    <w:rsid w:val="003F0DAA"/>
    <w:rsid w:val="003F681F"/>
    <w:rsid w:val="004325AA"/>
    <w:rsid w:val="00444075"/>
    <w:rsid w:val="0045063D"/>
    <w:rsid w:val="004829F9"/>
    <w:rsid w:val="00531043"/>
    <w:rsid w:val="005478B8"/>
    <w:rsid w:val="0056076D"/>
    <w:rsid w:val="005C1CBD"/>
    <w:rsid w:val="005D6850"/>
    <w:rsid w:val="005F6AE4"/>
    <w:rsid w:val="0062249D"/>
    <w:rsid w:val="00645827"/>
    <w:rsid w:val="006508DA"/>
    <w:rsid w:val="00654787"/>
    <w:rsid w:val="00663FDB"/>
    <w:rsid w:val="006813BC"/>
    <w:rsid w:val="006935A4"/>
    <w:rsid w:val="00694281"/>
    <w:rsid w:val="006A5B71"/>
    <w:rsid w:val="006A6487"/>
    <w:rsid w:val="006B08E7"/>
    <w:rsid w:val="006D3BA5"/>
    <w:rsid w:val="006D5962"/>
    <w:rsid w:val="00727D4E"/>
    <w:rsid w:val="00745638"/>
    <w:rsid w:val="00764775"/>
    <w:rsid w:val="0077056B"/>
    <w:rsid w:val="00770DD6"/>
    <w:rsid w:val="007A6D20"/>
    <w:rsid w:val="007B224C"/>
    <w:rsid w:val="007B24FE"/>
    <w:rsid w:val="007F3E39"/>
    <w:rsid w:val="007F6DF0"/>
    <w:rsid w:val="0083579B"/>
    <w:rsid w:val="0084644C"/>
    <w:rsid w:val="00862F42"/>
    <w:rsid w:val="008847C5"/>
    <w:rsid w:val="008938B0"/>
    <w:rsid w:val="00896401"/>
    <w:rsid w:val="008D6EC5"/>
    <w:rsid w:val="008F5CAF"/>
    <w:rsid w:val="008F618F"/>
    <w:rsid w:val="009043C1"/>
    <w:rsid w:val="00905C4D"/>
    <w:rsid w:val="009211D5"/>
    <w:rsid w:val="00925735"/>
    <w:rsid w:val="00937493"/>
    <w:rsid w:val="0094500C"/>
    <w:rsid w:val="00945C07"/>
    <w:rsid w:val="009472F9"/>
    <w:rsid w:val="009756D0"/>
    <w:rsid w:val="00976356"/>
    <w:rsid w:val="00982F96"/>
    <w:rsid w:val="009A2FE0"/>
    <w:rsid w:val="009B1D16"/>
    <w:rsid w:val="009D66A1"/>
    <w:rsid w:val="009F4249"/>
    <w:rsid w:val="00A3634D"/>
    <w:rsid w:val="00A41401"/>
    <w:rsid w:val="00A42433"/>
    <w:rsid w:val="00A67BC4"/>
    <w:rsid w:val="00A73A4B"/>
    <w:rsid w:val="00AD712B"/>
    <w:rsid w:val="00AD7994"/>
    <w:rsid w:val="00B2100D"/>
    <w:rsid w:val="00B444FF"/>
    <w:rsid w:val="00B44F58"/>
    <w:rsid w:val="00B66626"/>
    <w:rsid w:val="00B75F55"/>
    <w:rsid w:val="00B77B69"/>
    <w:rsid w:val="00B94709"/>
    <w:rsid w:val="00BC7C5C"/>
    <w:rsid w:val="00BE19DE"/>
    <w:rsid w:val="00BE4646"/>
    <w:rsid w:val="00C11E04"/>
    <w:rsid w:val="00C12B06"/>
    <w:rsid w:val="00C210B0"/>
    <w:rsid w:val="00C36B1B"/>
    <w:rsid w:val="00C40405"/>
    <w:rsid w:val="00C4492D"/>
    <w:rsid w:val="00C6554B"/>
    <w:rsid w:val="00C72B01"/>
    <w:rsid w:val="00C779C5"/>
    <w:rsid w:val="00C81669"/>
    <w:rsid w:val="00C81A34"/>
    <w:rsid w:val="00D01232"/>
    <w:rsid w:val="00D1405F"/>
    <w:rsid w:val="00D43298"/>
    <w:rsid w:val="00D479D5"/>
    <w:rsid w:val="00D526A0"/>
    <w:rsid w:val="00D60661"/>
    <w:rsid w:val="00D80DA5"/>
    <w:rsid w:val="00DA1F87"/>
    <w:rsid w:val="00DB7843"/>
    <w:rsid w:val="00DC4FD2"/>
    <w:rsid w:val="00DF3A99"/>
    <w:rsid w:val="00E22F2B"/>
    <w:rsid w:val="00E7068B"/>
    <w:rsid w:val="00E77074"/>
    <w:rsid w:val="00E776D5"/>
    <w:rsid w:val="00E8311D"/>
    <w:rsid w:val="00E91A0C"/>
    <w:rsid w:val="00EB1F30"/>
    <w:rsid w:val="00EC021E"/>
    <w:rsid w:val="00EC294B"/>
    <w:rsid w:val="00EE0D41"/>
    <w:rsid w:val="00EE5B42"/>
    <w:rsid w:val="00EF5A41"/>
    <w:rsid w:val="00F03AB9"/>
    <w:rsid w:val="00F260A8"/>
    <w:rsid w:val="00FC77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2A52E-C2EF-4F31-8F5C-966819A5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